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R3.X宝藏探索  初阶篇  4  地球时钟  2</w:t>
      </w:r>
    </w:p>
    <w:p>
      <w:r>
        <w:rPr>
          <w:rFonts w:ascii="宋体" w:hAnsi="宋体" w:eastAsia="宋体"/>
          <w:sz w:val="24"/>
        </w:rPr>
        <w:t>梦幻艺术工作室编著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R3.X宝藏探索  初阶篇  4  地球时钟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梦幻艺术工作室编著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本书出售、求购地址：https://www.jiaokey.com/book/detail/10439798.html</w:t>
      </w:r>
    </w:p>
    <w:p>
      <w:r>
        <w:t>更多相关图书推荐：https://www.jiaokey.com</w:t>
      </w:r>
    </w:p>
    <w:p>
      <w:r>
        <w:t>梦幻艺术工作室编著 其他作品：https://www.jiaokey.com/tag/梦幻艺术工作室编著.html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关键词搜索：https://www.jiaokey.com/tag/3D Studio Max R3.X宝藏探索  初阶篇  4  地球时钟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