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  第2章  剖析  流动的单词效果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  第2章  剖析  流动的单词效果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本书出售、求购地址：https://www.jiaokey.com/book/detail/10439770.html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  第2章  剖析  流动的单词效果.html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