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  什么是HTML文件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  什么是HTML文件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本书出售、求购地址：https://www.jiaokey.com/book/detail/10439755.html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  什么是HTML文件.html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