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网络系统的集成管理  概念、体系及其应用</w:t>
      </w:r>
    </w:p>
    <w:p>
      <w:r>
        <w:rPr>
          <w:rFonts w:ascii="宋体" w:hAnsi="宋体" w:eastAsia="宋体"/>
          <w:sz w:val="24"/>
        </w:rPr>
        <w:t>（德）Heinz-Gerd Hegering等著；曹阳等译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网络系统的集成管理  概念、体系及其应用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（德）Heinz-Gerd Hegering等著；曹阳等译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本书出售、求购地址：https://www.jiaokey.com/book/detail/10439741.html</w:t>
      </w:r>
    </w:p>
    <w:p>
      <w:r>
        <w:t>更多相关图书推荐：https://www.jiaokey.com</w:t>
      </w:r>
    </w:p>
    <w:p>
      <w:r>
        <w:t>（德）Heinz-Gerd Hegering等著；曹阳等译 其他作品：https://www.jiaokey.com/tag/（德）Heinz-Gerd Hegering等著；曹阳等译.html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关键词搜索：https://www.jiaokey.com/tag/网络系统的集成管理  概念、体系及其应用.html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