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即学即用中文FrontPage 2002</w:t>
      </w:r>
    </w:p>
    <w:p>
      <w:r>
        <w:rPr>
          <w:rFonts w:ascii="宋体" w:hAnsi="宋体" w:eastAsia="宋体"/>
          <w:sz w:val="24"/>
        </w:rPr>
        <w:t>明寰资讯，赵克立等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即学即用中文FrontPage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明寰资讯，赵克立等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本书出售、求购地址：https://www.jiaokey.com/book/detail/10439716.html</w:t>
      </w:r>
    </w:p>
    <w:p>
      <w:r>
        <w:t>更多相关图书推荐：https://www.jiaokey.com</w:t>
      </w:r>
    </w:p>
    <w:p>
      <w:r>
        <w:t>明寰资讯，赵克立等 其他作品：https://www.jiaokey.com/tag/明寰资讯，赵克立等.html</w:t>
      </w:r>
    </w:p>
    <w:p>
      <w:r>
        <w:t>北京：宇航出版社；北京希望电子出版社 出版图书：https://www.jiaokey.com/tag/北京：宇航出版社；北京希望电子出版社.html</w:t>
      </w:r>
    </w:p>
    <w:p>
      <w:r>
        <w:t>关键词搜索：https://www.jiaokey.com/tag/即学即用中文FrontPage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