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书名：书路：网上流行共享软件速查</w:t>
      </w:r>
    </w:p>
    <w:p>
      <w:r>
        <w:t>作者：邢育林，刘海波编著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总页数：190</w:t>
      </w:r>
    </w:p>
    <w:p>
      <w:r>
        <w:t>更多请访问教客网: www.jiaokey.com</w:t>
      </w:r>
    </w:p>
    <w:p>
      <w:r>
        <w:t>书路：网上流行共享软件速查 评论地址：https://www.jiaokey.com/book/detail/10439697.html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