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</w:t>
      </w:r>
    </w:p>
    <w:p>
      <w:r>
        <w:t>作者：邵光亚，邵丽萍编著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Java语言程序设计 评论地址：https://www.jiaokey.com/book/detail/10439693.html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