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Exchange 2000 Server实用全书</w:t>
      </w:r>
    </w:p>
    <w:p>
      <w:r>
        <w:rPr>
          <w:rFonts w:ascii="宋体" w:hAnsi="宋体" w:eastAsia="宋体"/>
          <w:sz w:val="24"/>
        </w:rPr>
        <w:t>（美）Kent Joshi等著；邱仲潘等译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Exchange 2000 Server实用全书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（美）Kent Joshi等著；邱仲潘等译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本书出售、求购地址：https://www.jiaokey.com/book/detail/10439692.html</w:t>
      </w:r>
    </w:p>
    <w:p>
      <w:r>
        <w:t>更多相关图书推荐：https://www.jiaokey.com</w:t>
      </w:r>
    </w:p>
    <w:p>
      <w:r>
        <w:t>（美）Kent Joshi等著；邱仲潘等译 其他作品：https://www.jiaokey.com/tag/（美）Kent Joshi等著；邱仲潘等译.html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关键词搜索：https://www.jiaokey.com/tag/Exchange 2000 Server实用全书.html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