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6.x实用培训教程</w:t>
      </w:r>
    </w:p>
    <w:p>
      <w:r>
        <w:t>作者：张林娣，许书明等编著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总页数：293</w:t>
      </w:r>
    </w:p>
    <w:p>
      <w:r>
        <w:t>更多请访问教客网: www.jiaokey.com</w:t>
      </w:r>
    </w:p>
    <w:p>
      <w:r>
        <w:t>中文版Photoshop 6.x实用培训教程 评论地址：https://www.jiaokey.com/book/detail/10439690.html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