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10  高楼大厦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10  高楼大厦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本书出售、求购地址：https://www.jiaokey.com/book/detail/10439689.html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10  高楼大厦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