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书名：游戏玩家-对战游戏高手之路</w:t>
      </w:r>
    </w:p>
    <w:p>
      <w:r>
        <w:t>作者：秦廷奎，刘敬波等著</w:t>
      </w:r>
    </w:p>
    <w:p>
      <w:r>
        <w:t>出版社：浦东电子出版社</w:t>
      </w:r>
    </w:p>
    <w:p>
      <w:r>
        <w:t>出版日期：2001.12</w:t>
      </w:r>
    </w:p>
    <w:p>
      <w:r>
        <w:t>总页数：248</w:t>
      </w:r>
    </w:p>
    <w:p>
      <w:r>
        <w:t>更多请访问教客网: www.jiaokey.com</w:t>
      </w:r>
    </w:p>
    <w:p>
      <w:r>
        <w:t>游戏玩家-对战游戏高手之路 评论地址：https://www.jiaokey.com/book/detail/10439686.html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