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书名：深入理解Microsoft Windows 2000分布式服务 开发人员和技术管理人员指南</w:t>
      </w:r>
    </w:p>
    <w:p>
      <w:r>
        <w:t>作者：（美）David Chappell著；潘爱民译</w:t>
      </w:r>
    </w:p>
    <w:p>
      <w:r>
        <w:t>出版社：北京：清华大学出版社</w:t>
      </w:r>
    </w:p>
    <w:p>
      <w:r>
        <w:t>出版日期：2001.11</w:t>
      </w:r>
    </w:p>
    <w:p>
      <w:r>
        <w:t>总页数：313</w:t>
      </w:r>
    </w:p>
    <w:p>
      <w:r>
        <w:t>更多请访问教客网: www.jiaokey.com</w:t>
      </w:r>
    </w:p>
    <w:p>
      <w:r>
        <w:t>深入理解Microsoft Windows 2000分布式服务 开发人员和技术管理人员指南 评论地址：https://www.jiaokey.com/book/detail/10439677.html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