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书名：Delphi数据库程序设计</w:t>
      </w:r>
    </w:p>
    <w:p>
      <w:r>
        <w:t>作者：杨宗志编著</w:t>
      </w:r>
    </w:p>
    <w:p>
      <w:r>
        <w:t>出版社：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Delphi数据库程序设计 评论地址：https://www.jiaokey.com/book/detail/10439669.html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