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  彩色版  20  附录A  如何使用免费网页</w:t>
      </w:r>
    </w:p>
    <w:p>
      <w:r>
        <w:rPr>
          <w:rFonts w:ascii="宋体" w:hAnsi="宋体" w:eastAsia="宋体"/>
          <w:sz w:val="24"/>
        </w:rPr>
        <w:t>洪锦魁著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  彩色版  20  附录A  如何使用免费网页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本书出售、求购地址：https://www.jiaokey.com/book/detail/10439592.html</w:t>
      </w:r>
    </w:p>
    <w:p>
      <w:r>
        <w:t>更多相关图书推荐：https://www.jiaokey.com</w:t>
      </w:r>
    </w:p>
    <w:p>
      <w:r>
        <w:t>洪锦魁著 其他作品：https://www.jiaokey.com/tag/洪锦魁著.html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关键词搜索：https://www.jiaokey.com/tag/精通HTML  彩色版  20  附录A  如何使用免费网页.html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