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数据通信原理自学考试指导</w:t>
      </w:r>
    </w:p>
    <w:p>
      <w:r>
        <w:rPr>
          <w:rFonts w:ascii="宋体" w:hAnsi="宋体" w:eastAsia="宋体"/>
          <w:sz w:val="24"/>
        </w:rPr>
        <w:t>倪维桢，李文海编著；全国电子信息应用教育中心组编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倪维桢，李文海编著；全国电子信息应用教育中心组编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本书出售、求购地址：https://www.jiaokey.com/book/detail/10439567.html</w:t>
      </w:r>
    </w:p>
    <w:p>
      <w:r>
        <w:t>更多相关图书推荐：https://www.jiaokey.com</w:t>
      </w:r>
    </w:p>
    <w:p>
      <w:r>
        <w:t>倪维桢，李文海编著；全国电子信息应用教育中心组编 其他作品：https://www.jiaokey.com/tag/倪维桢，李文海编著；全国电子信息应用教育中心组编.html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