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书名：现代有线电视宽带网络设计、施工、调测与维修</w:t>
      </w:r>
    </w:p>
    <w:p>
      <w:r>
        <w:t>作者：龚智星等编著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总页数：190</w:t>
      </w:r>
    </w:p>
    <w:p>
      <w:r>
        <w:t>更多请访问教客网: www.jiaokey.com</w:t>
      </w:r>
    </w:p>
    <w:p>
      <w:r>
        <w:t>现代有线电视宽带网络设计、施工、调测与维修 评论地址：https://www.jiaokey.com/book/detail/10439561.html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