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4.0到Microsoft Windows 2000升级支持技术</w:t>
      </w:r>
    </w:p>
    <w:p>
      <w:r>
        <w:rPr>
          <w:rFonts w:ascii="宋体" w:hAnsi="宋体" w:eastAsia="宋体"/>
          <w:sz w:val="24"/>
        </w:rPr>
        <w:t>（美）微软公司著；熊志辉，金志农等译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4.0到Microsoft Windows 2000升级支持技术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（美）微软公司著；熊志辉，金志农等译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本书出售、求购地址：https://www.jiaokey.com/book/detail/10439560.html</w:t>
      </w:r>
    </w:p>
    <w:p>
      <w:r>
        <w:t>更多相关图书推荐：https://www.jiaokey.com</w:t>
      </w:r>
    </w:p>
    <w:p>
      <w:r>
        <w:t>（美）微软公司著；熊志辉，金志农等译 其他作品：https://www.jiaokey.com/tag/（美）微软公司著；熊志辉，金志农等译.html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NT 4.0到Microsoft Windows 2000升级支持技术.html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