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7  波涛汹涌  1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7  波涛汹涌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本书出售、求购地址：https://www.jiaokey.com/book/detail/10439544.html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7  波涛汹涌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