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图形与点阵图的处理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Flash5 舞动劲爆网页  图形与点阵图的处理评论地址：https://www.jiaokey.com/book/detail/10439542.html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