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10  多媒体与HTML文件的配合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10  多媒体与HTML文件的配合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本书出售、求购地址：https://www.jiaokey.com/book/detail/10439504.html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10  多媒体与HTML文件的配合.html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