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书名：实用上网技巧大全</w:t>
      </w:r>
    </w:p>
    <w:p>
      <w:r>
        <w:t>作者：李永田，段建新主编；清华天则工作室编著</w:t>
      </w:r>
    </w:p>
    <w:p>
      <w:r>
        <w:t>出版社：北京：中国商业出版社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实用上网技巧大全 评论地址：https://www.jiaokey.com/book/detail/10439503.html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