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9  动态文件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9  动态文件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本书出售、求购地址：https://www.jiaokey.com/book/detail/10439494.html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9  动态文件.html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