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事前预演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事前预演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本书出售、求购地址：https://www.jiaokey.com/book/detail/10439479.html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事前预演.html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