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新世纪青少年QBasic语言一点即通</w:t>
      </w:r>
    </w:p>
    <w:p>
      <w:r>
        <w:rPr>
          <w:rFonts w:ascii="宋体" w:hAnsi="宋体" w:eastAsia="宋体"/>
          <w:sz w:val="24"/>
        </w:rPr>
        <w:t>韩天刚等主编；董朝阳，戚绍纯编写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新世纪青少年QBasic语言一点即通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韩天刚等主编；董朝阳，戚绍纯编写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本书出售、求购地址：https://www.jiaokey.com/book/detail/10439475.html</w:t>
      </w:r>
    </w:p>
    <w:p>
      <w:r>
        <w:t>更多相关图书推荐：https://www.jiaokey.com</w:t>
      </w:r>
    </w:p>
    <w:p>
      <w:r>
        <w:t>韩天刚等主编；董朝阳，戚绍纯编写 其他作品：https://www.jiaokey.com/tag/韩天刚等主编；董朝阳，戚绍纯编写.html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关键词搜索：https://www.jiaokey.com/tag/新世纪青少年QBasic语言一点即通.html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