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6.0数据库程序设计实用教程</w:t>
      </w:r>
    </w:p>
    <w:p>
      <w:r>
        <w:t>作者：张更路主编</w:t>
      </w:r>
    </w:p>
    <w:p>
      <w:r>
        <w:t>出版社：北京：北京希望电子出版社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Visual Basic 6.0数据库程序设计实用教程 评论地址：https://www.jiaokey.com/book/detail/10439470.html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