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第28章  一个简单的浏览器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第28章  一个简单的浏览器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本书出售、求购地址：https://www.jiaokey.com/book/detail/10439468.html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第28章  一个简单的浏览器.html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