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MCSE官方模拟试题 安装、配置和管理Microsoft Windows 2000 Servere</w:t>
      </w:r>
    </w:p>
    <w:p>
      <w:r>
        <w:rPr>
          <w:rFonts w:ascii="宋体" w:hAnsi="宋体" w:eastAsia="宋体"/>
          <w:sz w:val="24"/>
        </w:rPr>
        <w:t>（美）Robert Sheldon著；张为普译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MCSE官方模拟试题 安装、配置和管理Microsoft Windows 2000 Servere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Sheldon著；张为普译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本书出售、求购地址：https://www.jiaokey.com/book/detail/10439460.html</w:t>
      </w:r>
    </w:p>
    <w:p>
      <w:r>
        <w:t>更多相关图书推荐：https://www.jiaokey.com</w:t>
      </w:r>
    </w:p>
    <w:p>
      <w:r>
        <w:t>（美）Robert Sheldon著；张为普译 其他作品：https://www.jiaokey.com/tag/（美）Robert Sheldon著；张为普译.html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关键词搜索：https://www.jiaokey.com/tag/MCSE官方模拟试题 安装、配置和管理Microsoft Windows 2000 Servere.html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