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 教科书 FoxPro for Windows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 教科书 FoxPro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本书出售、求购地址：https://www.jiaokey.com/book/detail/10439423.html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关键词搜索：https://www.jiaokey.com/tag/数据库基础教程 教科书 FoxPro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