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5高级实例教程  ActionScript编程篇  第2版</w:t>
      </w:r>
    </w:p>
    <w:p>
      <w:r>
        <w:rPr>
          <w:rFonts w:ascii="宋体" w:hAnsi="宋体" w:eastAsia="宋体"/>
          <w:sz w:val="24"/>
        </w:rPr>
        <w:t>丁建超编著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5高级实例教程  ActionScript编程篇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网页(学科: 动画 学科: 图形软件) 网页 动画 图形软件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本书出售、求购地址：https://www.jiaokey.com/book/detail/10439401.html</w:t>
      </w:r>
    </w:p>
    <w:p>
      <w:r>
        <w:t>更多相关图书推荐：https://www.jiaokey.com</w:t>
      </w:r>
    </w:p>
    <w:p>
      <w:r>
        <w:t>丁建超编著 其他作品：https://www.jiaokey.com/tag/丁建超编著.html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关键词搜索：https://www.jiaokey.com/tag/网页(学科: 动画 学科: 图形软件) 网页 动画 图形软件.html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