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第26章  PROCESS与THREAD的观念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第26章  PROCESS与THREAD的观念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本书出售、求购地址：https://www.jiaokey.com/book/detail/10439393.html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第26章  PROCESS与THREAD的观念.html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