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2002中文版实用培训教程</w:t>
      </w:r>
    </w:p>
    <w:p>
      <w:r>
        <w:t>作者：许书明等编著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Word 2002中文版实用培训教程 评论地址：https://www.jiaokey.com/book/detail/10439392.html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