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书名：心动百分百：聪明上网百事通</w:t>
      </w:r>
    </w:p>
    <w:p>
      <w:r>
        <w:t>作者：吴展，励静等编著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心动百分百：聪明上网百事通 评论地址：https://www.jiaokey.com/book/detail/10439385.html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