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书名：深入解析Photoshop 6.x中文版</w:t>
      </w:r>
    </w:p>
    <w:p>
      <w:r>
        <w:t>作者：龚正伟编著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深入解析Photoshop 6.x中文版 评论地址：https://www.jiaokey.com/book/detail/10439377.html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