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书名：程序设计重点综述与试题分析  初级程序员  第2版  补充资料</w:t>
      </w:r>
    </w:p>
    <w:p>
      <w:r>
        <w:t>作者：钟路，夏红霞，吕品编</w:t>
      </w:r>
    </w:p>
    <w:p>
      <w:r>
        <w:t>出版社：北京：中国民航出版社</w:t>
      </w:r>
    </w:p>
    <w:p>
      <w:r>
        <w:t>出版日期：2001.06</w:t>
      </w:r>
    </w:p>
    <w:p>
      <w:r>
        <w:t>总页数：66</w:t>
      </w:r>
    </w:p>
    <w:p>
      <w:r>
        <w:t>更多请访问教客网: www.jiaokey.com</w:t>
      </w:r>
    </w:p>
    <w:p>
      <w:r>
        <w:t>程序设计重点综述与试题分析  初级程序员  第2版  补充资料 评论地址：https://www.jiaokey.com/book/detail/10439334.html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