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7架站实务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7架站实务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本书出售、求购地址：https://www.jiaokey.com/book/detail/10439321.html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关键词搜索：https://www.jiaokey.com/tag/RED HAT Linux 7架站实务.html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