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FrontPage 2002中文版</w:t>
      </w:r>
    </w:p>
    <w:p>
      <w:r>
        <w:rPr>
          <w:rFonts w:ascii="宋体" w:hAnsi="宋体" w:eastAsia="宋体"/>
          <w:sz w:val="24"/>
        </w:rPr>
        <w:t>（美）Jim Buyens著；北京艾希亚（ASURE）公司译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FrontPage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Buyens著；北京艾希亚（ASURE）公司译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本书出售、求购地址：https://www.jiaokey.com/book/detail/10439316.html</w:t>
      </w:r>
    </w:p>
    <w:p>
      <w:r>
        <w:t>更多相关图书推荐：https://www.jiaokey.com</w:t>
      </w:r>
    </w:p>
    <w:p>
      <w:r>
        <w:t>（美）Jim Buyens著；北京艾希亚（ASURE）公司译 其他作品：https://www.jiaokey.com/tag/（美）Jim Buyens著；北京艾希亚（ASURE）公司译.html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关键词搜索：https://www.jiaokey.com/tag/精通Microsoft FrontPage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