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13  建立自己的WWW站台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13  建立自己的WWW站台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本书出售、求购地址：https://www.jiaokey.com/book/detail/10439314.html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13  建立自己的WWW站台.html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