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书名：虚拟企业网站的设计与实践</w:t>
      </w:r>
    </w:p>
    <w:p>
      <w:r>
        <w:t>作者：覃征，王志敏等编著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虚拟企业网站的设计与实践 评论地址：https://www.jiaokey.com/book/detail/10439285.html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