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书名：文秘办公计算机培训教程</w:t>
      </w:r>
    </w:p>
    <w:p>
      <w:r>
        <w:t>作者：李琦等主编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文秘办公计算机培训教程 评论地址：https://www.jiaokey.com/book/detail/10439270.html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