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书名：网上冲浪桌面宝典</w:t>
      </w:r>
    </w:p>
    <w:p>
      <w:r>
        <w:t>作者：王大勇等主编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总页数：393</w:t>
      </w:r>
    </w:p>
    <w:p>
      <w:r>
        <w:t>更多请访问教客网: www.jiaokey.com</w:t>
      </w:r>
    </w:p>
    <w:p>
      <w:r>
        <w:t>网上冲浪桌面宝典 评论地址：https://www.jiaokey.com/book/detail/10439262.html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