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4/Fireworks 4网页特效万花筒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4/Fireworks 4网页特效万花筒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本书出售、求购地址：https://www.jiaokey.com/book/detail/10439250.html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4/Fireworks 4网页特效万花筒.html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