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6  汽车摇摆  2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6  汽车摇摆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本书出售、求购地址：https://www.jiaokey.com/book/detail/10439221.html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6  汽车摇摆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