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PCDIY 2001 BIOS玩家实战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PCDIY 2001 BIOS玩家实战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本书出售、求购地址：https://www.jiaokey.com/book/detail/10439185.html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关键词搜索：https://www.jiaokey.com/tag/PCDIY 2001 BIOS玩家实战.html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