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书名：电脑文书编辑与办公自动化教程</w:t>
      </w:r>
    </w:p>
    <w:p>
      <w:r>
        <w:t>作者：冯明茏等主编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总页数：174</w:t>
      </w:r>
    </w:p>
    <w:p>
      <w:r>
        <w:t>更多请访问教客网: www.jiaokey.com</w:t>
      </w:r>
    </w:p>
    <w:p>
      <w:r>
        <w:t>电脑文书编辑与办公自动化教程 评论地址：https://www.jiaokey.com/book/detail/10439183.html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