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8  建立框架FRAMES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8  建立框架FRAMES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本书出售、求购地址：https://www.jiaokey.com/book/detail/10439176.html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8  建立框架FRAMES.html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