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书名：最新计算机操作标准教程 中文Windows98/2000/Me环境</w:t>
      </w:r>
    </w:p>
    <w:p>
      <w:r>
        <w:t>作者：王璞，张军安等主编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总页数：136</w:t>
      </w:r>
    </w:p>
    <w:p>
      <w:r>
        <w:t>更多请访问教客网: www.jiaokey.com</w:t>
      </w:r>
    </w:p>
    <w:p>
      <w:r>
        <w:t>最新计算机操作标准教程 中文Windows98/2000/Me环境 评论地址：https://www.jiaokey.com/book/detail/10439116.html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