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Directory Services基础结构设计 影印版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Directory Services基础结构设计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本书出售、求购地址：https://www.jiaokey.com/book/detail/10439098.html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2000 Directory Services基础结构设计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