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5 ActionScript闪客族经典</w:t>
      </w:r>
    </w:p>
    <w:p>
      <w:r>
        <w:t>作者：廖御琪编著</w:t>
      </w:r>
    </w:p>
    <w:p>
      <w:r>
        <w:t>出版社：北京:中国青年出版社,2001.06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Flash 5 ActionScript闪客族经典 评论地址：https://www.jiaokey.com/book/detail/10439059.html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