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书名：Windows95/NT平台32位管理型财务软件技术应用</w:t>
      </w:r>
    </w:p>
    <w:p>
      <w:r>
        <w:t>作者：郭新平，郭延生主编；用友软件集团培训中心组织编写</w:t>
      </w:r>
    </w:p>
    <w:p>
      <w:r>
        <w:t>出版社：长春：吉林科学技术出版社</w:t>
      </w:r>
    </w:p>
    <w:p>
      <w:r>
        <w:t>出版日期：1997.05</w:t>
      </w:r>
    </w:p>
    <w:p>
      <w:r>
        <w:t>总页数：264</w:t>
      </w:r>
    </w:p>
    <w:p>
      <w:r>
        <w:t>更多请访问教客网: www.jiaokey.com</w:t>
      </w:r>
    </w:p>
    <w:p>
      <w:r>
        <w:t>Windows95/NT平台32位管理型财务软件技术应用 评论地址：https://www.jiaokey.com/book/detail/10439058.html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