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书名：最新中文Photoshop 6.0基础操作教程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出版日期：2002.02</w:t>
      </w:r>
    </w:p>
    <w:p>
      <w:r>
        <w:t>总页数：136</w:t>
      </w:r>
    </w:p>
    <w:p>
      <w:r>
        <w:t>更多请访问教客网: www.jiaokey.com</w:t>
      </w:r>
    </w:p>
    <w:p>
      <w:r>
        <w:t>最新中文Photoshop 6.0基础操作教程 评论地址：https://www.jiaokey.com/book/detail/10439056.html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